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future sufferings declines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sacrament of anointing is for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your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to face the illness and all that it may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Rubbing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1 of the sacrament of anointing.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Forgiveness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told his church to continue his mission this includes ______ for the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restores _____ if it's best for your salvation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calm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</dc:title>
  <dcterms:created xsi:type="dcterms:W3CDTF">2021-10-11T01:23:58Z</dcterms:created>
  <dcterms:modified xsi:type="dcterms:W3CDTF">2021-10-11T01:23:58Z</dcterms:modified>
</cp:coreProperties>
</file>