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Anointing of Sick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priest    </w:t>
      </w:r>
      <w:r>
        <w:t xml:space="preserve">   preparation    </w:t>
      </w:r>
      <w:r>
        <w:t xml:space="preserve">   healing    </w:t>
      </w:r>
      <w:r>
        <w:t xml:space="preserve">   oil    </w:t>
      </w:r>
      <w:r>
        <w:t xml:space="preserve">   hands    </w:t>
      </w:r>
      <w:r>
        <w:t xml:space="preserve">   forehead    </w:t>
      </w:r>
      <w:r>
        <w:t xml:space="preserve">   strengthen    </w:t>
      </w:r>
      <w:r>
        <w:t xml:space="preserve">   journey    </w:t>
      </w:r>
      <w:r>
        <w:t xml:space="preserve">   grace    </w:t>
      </w:r>
      <w:r>
        <w:t xml:space="preserve">   spiritual    </w:t>
      </w:r>
      <w:r>
        <w:t xml:space="preserve">   physical    </w:t>
      </w:r>
      <w:r>
        <w:t xml:space="preserve">   sacrament    </w:t>
      </w:r>
      <w:r>
        <w:t xml:space="preserve">   sick    </w:t>
      </w:r>
      <w:r>
        <w:t xml:space="preserve">   anointing    </w:t>
      </w:r>
      <w:r>
        <w:t xml:space="preserve">   viaticum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Anointing of Sick</dc:title>
  <dcterms:created xsi:type="dcterms:W3CDTF">2021-10-11T01:24:06Z</dcterms:created>
  <dcterms:modified xsi:type="dcterms:W3CDTF">2021-10-11T01:24:06Z</dcterms:modified>
</cp:coreProperties>
</file>