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Anointing of the Sick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preform the sacrament?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this sacrament, Gods grace is conveyed through the.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oil of the sick is a special oil used for the Sacrament of the Anointing of the Sick. It is blessed by the ______ at the Chrism Mass during Holy Week.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 is most likely one of the _____ sacraments one will receive.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Many Catholics also request the Anointing of the Sick before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sacrament is preformed on a catholic in danger of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Religious ceremony or act of the Christian Church.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anointing of the sick is administered to bring spiritual and even physical strength during an illness, especially near the time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Through this sacrament people receive ___________for their sins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Recognized from ancient times for its properties of healing and cleansing.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</dc:title>
  <dcterms:created xsi:type="dcterms:W3CDTF">2021-10-11T01:24:55Z</dcterms:created>
  <dcterms:modified xsi:type="dcterms:W3CDTF">2021-10-11T01:24:55Z</dcterms:modified>
</cp:coreProperties>
</file>