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Anointing of the Sick</w:t>
      </w:r>
    </w:p>
    <w:p>
      <w:pPr>
        <w:pStyle w:val="Questions"/>
      </w:pPr>
      <w:r>
        <w:t xml:space="preserve">1. MSATEARSCN FO ELGAHIN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2. KAEW VECISER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LIO FO HET ISKC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EVPARTI OSOSNFNCIE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TENECPRNAE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CAT OF NORTNITOCI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TSNLUBOIOA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EANNECP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IORITOTNNC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IVGLI FOR EHT ECSDEADE </w:t>
      </w:r>
      <w:r>
        <w:rPr>
          <w:u w:val="single"/>
        </w:rPr>
        <w:t xml:space="preserve">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Anointing of the Sick</dc:title>
  <dcterms:created xsi:type="dcterms:W3CDTF">2021-10-11T01:24:35Z</dcterms:created>
  <dcterms:modified xsi:type="dcterms:W3CDTF">2021-10-11T01:24:35Z</dcterms:modified>
</cp:coreProperties>
</file>