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Anointing of the Sick</w:t>
      </w:r>
    </w:p>
    <w:p>
      <w:pPr>
        <w:pStyle w:val="Questions"/>
      </w:pPr>
      <w:r>
        <w:t xml:space="preserve">1. OIINTTONRC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ATC FO RNNOIOTITC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ENPCEAN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LOI FO HET CIKS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EENCPEANRT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NBSOUAOILT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ACSSMTEANR FO EILHANG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KWAE RIVEECS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IGLIV OFR ETH EESADDEC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TEARIPV EFCNOIONSS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2021-10-11T01:24:37Z</dcterms:created>
  <dcterms:modified xsi:type="dcterms:W3CDTF">2021-10-11T01:24:37Z</dcterms:modified>
</cp:coreProperties>
</file>