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calling down the holy spirit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put on our hands and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having the sacrament is when you're...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healing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takes the anointing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oil that appears in the anointing of the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Infirmorum stands for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receive it through this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healed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healing you pray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thing you receive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sacrament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have the 'anointing of the sick' more than...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2021-10-11T01:25:26Z</dcterms:created>
  <dcterms:modified xsi:type="dcterms:W3CDTF">2021-10-11T01:25:26Z</dcterms:modified>
</cp:coreProperties>
</file>