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Alvaro    </w:t>
      </w:r>
      <w:r>
        <w:t xml:space="preserve">   Amanda    </w:t>
      </w:r>
      <w:r>
        <w:t xml:space="preserve">   Andres    </w:t>
      </w:r>
      <w:r>
        <w:t xml:space="preserve">   Angisal    </w:t>
      </w:r>
      <w:r>
        <w:t xml:space="preserve">   Brandy    </w:t>
      </w:r>
      <w:r>
        <w:t xml:space="preserve">   Fernando    </w:t>
      </w:r>
      <w:r>
        <w:t xml:space="preserve">   Gina    </w:t>
      </w:r>
      <w:r>
        <w:t xml:space="preserve">   Lauren    </w:t>
      </w:r>
      <w:r>
        <w:t xml:space="preserve">   Lucas    </w:t>
      </w:r>
      <w:r>
        <w:t xml:space="preserve">   Luis    </w:t>
      </w:r>
      <w:r>
        <w:t xml:space="preserve">   Marcia    </w:t>
      </w:r>
      <w:r>
        <w:t xml:space="preserve">   Marco    </w:t>
      </w:r>
      <w:r>
        <w:t xml:space="preserve">   Maria    </w:t>
      </w:r>
      <w:r>
        <w:t xml:space="preserve">   Nat    </w:t>
      </w:r>
      <w:r>
        <w:t xml:space="preserve">   Nico    </w:t>
      </w:r>
      <w:r>
        <w:t xml:space="preserve">   Sandra    </w:t>
      </w:r>
      <w:r>
        <w:t xml:space="preserve">   Tia Adry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 Family</dc:title>
  <dcterms:created xsi:type="dcterms:W3CDTF">2021-10-11T01:25:06Z</dcterms:created>
  <dcterms:modified xsi:type="dcterms:W3CDTF">2021-10-11T01:25:06Z</dcterms:modified>
</cp:coreProperties>
</file>