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Anorexia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Illness    </w:t>
      </w:r>
      <w:r>
        <w:t xml:space="preserve">   Self love    </w:t>
      </w:r>
      <w:r>
        <w:t xml:space="preserve">   Positivity    </w:t>
      </w:r>
      <w:r>
        <w:t xml:space="preserve">   Unhealthy    </w:t>
      </w:r>
      <w:r>
        <w:t xml:space="preserve">   Weight    </w:t>
      </w:r>
      <w:r>
        <w:t xml:space="preserve">   Medical    </w:t>
      </w:r>
      <w:r>
        <w:t xml:space="preserve">   Helpline    </w:t>
      </w:r>
      <w:r>
        <w:t xml:space="preserve">   Support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Anorexia </dc:title>
  <dcterms:created xsi:type="dcterms:W3CDTF">2021-10-11T01:24:57Z</dcterms:created>
  <dcterms:modified xsi:type="dcterms:W3CDTF">2021-10-11T01:24:57Z</dcterms:modified>
</cp:coreProperties>
</file>