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Anorexia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Support    </w:t>
      </w:r>
      <w:r>
        <w:t xml:space="preserve">   Helpline    </w:t>
      </w:r>
      <w:r>
        <w:t xml:space="preserve">   Social media    </w:t>
      </w:r>
      <w:r>
        <w:t xml:space="preserve">   Image    </w:t>
      </w:r>
      <w:r>
        <w:t xml:space="preserve">   Food    </w:t>
      </w:r>
      <w:r>
        <w:t xml:space="preserve">   Unhealthy    </w:t>
      </w:r>
      <w:r>
        <w:t xml:space="preserve">   Positive    </w:t>
      </w:r>
      <w:r>
        <w:t xml:space="preserve">   Weight    </w:t>
      </w:r>
      <w:r>
        <w:t xml:space="preserve">   Illness    </w:t>
      </w:r>
      <w:r>
        <w:t xml:space="preserve">   Mental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Anorexia</dc:title>
  <dcterms:created xsi:type="dcterms:W3CDTF">2021-10-11T01:24:59Z</dcterms:created>
  <dcterms:modified xsi:type="dcterms:W3CDTF">2021-10-11T01:24:59Z</dcterms:modified>
</cp:coreProperties>
</file>