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Anorexia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vomiting    </w:t>
      </w:r>
      <w:r>
        <w:t xml:space="preserve">   underweight    </w:t>
      </w:r>
      <w:r>
        <w:t xml:space="preserve">   self harm    </w:t>
      </w:r>
      <w:r>
        <w:t xml:space="preserve">   restriction    </w:t>
      </w:r>
      <w:r>
        <w:t xml:space="preserve">   psychological    </w:t>
      </w:r>
      <w:r>
        <w:t xml:space="preserve">   osteoporosis    </w:t>
      </w:r>
      <w:r>
        <w:t xml:space="preserve">   disorder    </w:t>
      </w:r>
      <w:r>
        <w:t xml:space="preserve">   diet pills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 Nervosa</dc:title>
  <dcterms:created xsi:type="dcterms:W3CDTF">2021-10-11T01:24:23Z</dcterms:created>
  <dcterms:modified xsi:type="dcterms:W3CDTF">2021-10-11T01:24:23Z</dcterms:modified>
</cp:coreProperties>
</file>