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Anorexia Nervosa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stress    </w:t>
      </w:r>
      <w:r>
        <w:t xml:space="preserve">   family    </w:t>
      </w:r>
      <w:r>
        <w:t xml:space="preserve">   predisposition    </w:t>
      </w:r>
      <w:r>
        <w:t xml:space="preserve">   hospitalisation    </w:t>
      </w:r>
      <w:r>
        <w:t xml:space="preserve">   bodyimage    </w:t>
      </w:r>
      <w:r>
        <w:t xml:space="preserve">   weight    </w:t>
      </w:r>
      <w:r>
        <w:t xml:space="preserve">   imbalance    </w:t>
      </w:r>
      <w:r>
        <w:t xml:space="preserve">   individual    </w:t>
      </w:r>
      <w:r>
        <w:t xml:space="preserve">   noradrenaline    </w:t>
      </w:r>
      <w:r>
        <w:t xml:space="preserve">   dysfunction    </w:t>
      </w:r>
      <w:r>
        <w:t xml:space="preserve">   biochemistry    </w:t>
      </w:r>
      <w:r>
        <w:t xml:space="preserve">   obsessive    </w:t>
      </w:r>
      <w:r>
        <w:t xml:space="preserve">   vulnerable    </w:t>
      </w:r>
      <w:r>
        <w:t xml:space="preserve">   disorder    </w:t>
      </w:r>
      <w:r>
        <w:t xml:space="preserve">   hereditary    </w:t>
      </w:r>
      <w:r>
        <w:t xml:space="preserve">   neural    </w:t>
      </w:r>
      <w:r>
        <w:t xml:space="preserve">   genetic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Anorexia Nervosa</dc:title>
  <dcterms:created xsi:type="dcterms:W3CDTF">2021-10-11T01:24:40Z</dcterms:created>
  <dcterms:modified xsi:type="dcterms:W3CDTF">2021-10-11T01:24:40Z</dcterms:modified>
</cp:coreProperties>
</file>