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Anorexia nervosa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Anorexia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causes Anorexia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people lose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emotional symptom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age is most common to get Anorexia Nervosa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you prevent Anorexia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main physical symptom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worst thing Anorexia can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people have this disorder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Risk issues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Anorexia nervosa</dc:title>
  <dcterms:created xsi:type="dcterms:W3CDTF">2021-10-11T01:25:14Z</dcterms:created>
  <dcterms:modified xsi:type="dcterms:W3CDTF">2021-10-11T01:25:14Z</dcterms:modified>
</cp:coreProperties>
</file>