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Another 20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Funerary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Disk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baboons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purification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Personification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Scarab 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Scorpions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Vulture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Hippopotamus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Ram-Headed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dwarf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20 gods and goddesses</dc:title>
  <dcterms:created xsi:type="dcterms:W3CDTF">2021-10-11T01:24:15Z</dcterms:created>
  <dcterms:modified xsi:type="dcterms:W3CDTF">2021-10-11T01:24:15Z</dcterms:modified>
</cp:coreProperties>
</file>