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Another After Muhammad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Caliph.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Fourth Caliph and last last Caliph that is consitered Rightly Guided.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Caliph.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believes that the Caliph needs to be related to Muhammad.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third Caliph.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Umayyads did.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who are not ok with the Umayyads being incharge.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of people that kill Ali and his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believes that the Caliph doesn't need to be related to Muhammad.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is Ali related to Muhammad?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Another After Muhammad Crossword</dc:title>
  <dcterms:created xsi:type="dcterms:W3CDTF">2021-10-11T01:24:51Z</dcterms:created>
  <dcterms:modified xsi:type="dcterms:W3CDTF">2021-10-11T01:24:51Z</dcterms:modified>
</cp:coreProperties>
</file>