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Another Arabian Peninsula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Arabian tribes got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empire to the left of the Islamic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religon a lot of people were converting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people who believe in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threat in the Arabic desert.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Empire that was in the middle of the spice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Arabian tribes stored their idols.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to the right of the Islamic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around that was build around the Kaaba.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that Arabic tribes got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Arabian Peninsula</dc:title>
  <dcterms:created xsi:type="dcterms:W3CDTF">2021-10-11T01:24:46Z</dcterms:created>
  <dcterms:modified xsi:type="dcterms:W3CDTF">2021-10-11T01:24:46Z</dcterms:modified>
</cp:coreProperties>
</file>