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Another C14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source of God's word according to Martin Luther.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Church's reaction to the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that killed in the name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religious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countries that stayed Catholic.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Protestantism?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made the Anglican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that scammed the people and lied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that the Church got people to agree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that the Bible was written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C14 Crossword</dc:title>
  <dcterms:created xsi:type="dcterms:W3CDTF">2021-10-11T01:24:44Z</dcterms:created>
  <dcterms:modified xsi:type="dcterms:W3CDTF">2021-10-11T01:24:44Z</dcterms:modified>
</cp:coreProperties>
</file>