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Another Lighthouse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powerful glass lens for the lighthouse lamps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bank of sand under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structure to help guide 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guardian, it keeps things 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maps and math to find your way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saving someone from danger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curved steps that lead to the top of the lighthouse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bright light that shines far into the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past, this was used to light the lamps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enclosed in glass with a handle to carry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vessel used at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Another Lighthouse Challenge</dc:title>
  <dcterms:created xsi:type="dcterms:W3CDTF">2021-10-11T01:24:13Z</dcterms:created>
  <dcterms:modified xsi:type="dcterms:W3CDTF">2021-10-11T01:24:13Z</dcterms:modified>
</cp:coreProperties>
</file>