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Another Math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sixtieth triangular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Wavelength of the Color Yellow in Nonometers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hundred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of Light in miles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Thirteen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Thoursand One Hundred and eleven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Permutation of the word Billionaire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Next five digits of pi after 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Digitis after the decimal point of Euler's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Seventy five percent of ten cubed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Approximate earth hours it takes for the planet Mercury to Rotate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Depth of Mariana Trench in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 Factorial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cubed time one hundred and 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Feet in Nautical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Feet in a 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of the earth in millions of years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Math Puzzle</dc:title>
  <dcterms:created xsi:type="dcterms:W3CDTF">2021-10-11T01:25:46Z</dcterms:created>
  <dcterms:modified xsi:type="dcterms:W3CDTF">2021-10-11T01:25:46Z</dcterms:modified>
</cp:coreProperties>
</file>