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Miraculous Catch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bread    </w:t>
      </w:r>
      <w:r>
        <w:t xml:space="preserve">   caught    </w:t>
      </w:r>
      <w:r>
        <w:t xml:space="preserve">   disciples    </w:t>
      </w:r>
      <w:r>
        <w:t xml:space="preserve">   feed    </w:t>
      </w:r>
      <w:r>
        <w:t xml:space="preserve">   fish    </w:t>
      </w:r>
      <w:r>
        <w:t xml:space="preserve">   follow    </w:t>
      </w:r>
      <w:r>
        <w:t xml:space="preserve">   friends    </w:t>
      </w:r>
      <w:r>
        <w:t xml:space="preserve">   Jesus    </w:t>
      </w:r>
      <w:r>
        <w:t xml:space="preserve">   Lord    </w:t>
      </w:r>
      <w:r>
        <w:t xml:space="preserve">   love    </w:t>
      </w:r>
      <w:r>
        <w:t xml:space="preserve">   net    </w:t>
      </w:r>
      <w:r>
        <w:t xml:space="preserve">   serve    </w:t>
      </w:r>
      <w:r>
        <w:t xml:space="preserve">   sheep    </w:t>
      </w:r>
      <w:r>
        <w:t xml:space="preserve">   teaching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Miraculous Catch</dc:title>
  <dcterms:created xsi:type="dcterms:W3CDTF">2021-10-11T01:23:55Z</dcterms:created>
  <dcterms:modified xsi:type="dcterms:W3CDTF">2021-10-11T01:23:55Z</dcterms:modified>
</cp:coreProperties>
</file>