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Another Place, Another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Freighters    </w:t>
      </w:r>
      <w:r>
        <w:t xml:space="preserve">   Decades    </w:t>
      </w:r>
      <w:r>
        <w:t xml:space="preserve">   Scampering    </w:t>
      </w:r>
      <w:r>
        <w:t xml:space="preserve">   Plague    </w:t>
      </w:r>
      <w:r>
        <w:t xml:space="preserve">   Queasy    </w:t>
      </w:r>
      <w:r>
        <w:t xml:space="preserve">   Premonition    </w:t>
      </w:r>
      <w:r>
        <w:t xml:space="preserve">   Compelled    </w:t>
      </w:r>
      <w:r>
        <w:t xml:space="preserve">   Shakespeare    </w:t>
      </w:r>
      <w:r>
        <w:t xml:space="preserve">   Algebra    </w:t>
      </w:r>
      <w:r>
        <w:t xml:space="preserve">   Igneous Rock    </w:t>
      </w:r>
      <w:r>
        <w:t xml:space="preserve">   Telegram    </w:t>
      </w:r>
      <w:r>
        <w:t xml:space="preserve">   Bioluminescent    </w:t>
      </w:r>
      <w:r>
        <w:t xml:space="preserve">   Surefooted    </w:t>
      </w:r>
      <w:r>
        <w:t xml:space="preserve">   Judiciously    </w:t>
      </w:r>
      <w:r>
        <w:t xml:space="preserve">   Physics    </w:t>
      </w:r>
      <w:r>
        <w:t xml:space="preserve">   Marooned    </w:t>
      </w:r>
      <w:r>
        <w:t xml:space="preserve">   Geography    </w:t>
      </w:r>
      <w:r>
        <w:t xml:space="preserve">   Vegetarian    </w:t>
      </w:r>
      <w:r>
        <w:t xml:space="preserve">   Gale    </w:t>
      </w:r>
      <w:r>
        <w:t xml:space="preserve">   Three-Masted Schooner    </w:t>
      </w:r>
      <w:r>
        <w:t xml:space="preserve">   Eloquence    </w:t>
      </w:r>
      <w:r>
        <w:t xml:space="preserve">   Dimension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Place, Another Time</dc:title>
  <dcterms:created xsi:type="dcterms:W3CDTF">2021-10-11T01:24:37Z</dcterms:created>
  <dcterms:modified xsi:type="dcterms:W3CDTF">2021-10-11T01:24:37Z</dcterms:modified>
</cp:coreProperties>
</file>