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Another Word for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COURSE    </w:t>
      </w:r>
      <w:r>
        <w:t xml:space="preserve">   CROSSING    </w:t>
      </w:r>
      <w:r>
        <w:t xml:space="preserve">   CRUISE    </w:t>
      </w:r>
      <w:r>
        <w:t xml:space="preserve">   EXCURSION    </w:t>
      </w:r>
      <w:r>
        <w:t xml:space="preserve">   EXPEDITION    </w:t>
      </w:r>
      <w:r>
        <w:t xml:space="preserve">   EXPLORE    </w:t>
      </w:r>
      <w:r>
        <w:t xml:space="preserve">   HIKE    </w:t>
      </w:r>
      <w:r>
        <w:t xml:space="preserve">   MARCH    </w:t>
      </w:r>
      <w:r>
        <w:t xml:space="preserve">   MOVE    </w:t>
      </w:r>
      <w:r>
        <w:t xml:space="preserve">   PASSAGE    </w:t>
      </w:r>
      <w:r>
        <w:t xml:space="preserve">   PROGRESS    </w:t>
      </w:r>
      <w:r>
        <w:t xml:space="preserve">   QUEST    </w:t>
      </w:r>
      <w:r>
        <w:t xml:space="preserve">   ROAMIMG    </w:t>
      </w:r>
      <w:r>
        <w:t xml:space="preserve">   ROUTE    </w:t>
      </w:r>
      <w:r>
        <w:t xml:space="preserve">   STROLL    </w:t>
      </w:r>
      <w:r>
        <w:t xml:space="preserve">   TOUR    </w:t>
      </w:r>
      <w:r>
        <w:t xml:space="preserve">   TRAVEL    </w:t>
      </w:r>
      <w:r>
        <w:t xml:space="preserve">   TRIP    </w:t>
      </w:r>
      <w:r>
        <w:t xml:space="preserve">   WANDER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Word for JOURNEY</dc:title>
  <dcterms:created xsi:type="dcterms:W3CDTF">2021-10-11T01:24:08Z</dcterms:created>
  <dcterms:modified xsi:type="dcterms:W3CDTF">2021-10-11T01:24:08Z</dcterms:modified>
</cp:coreProperties>
</file>