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Another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Youth should be sitting on their ___ waiting for their door to be unlocked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the practice of being honest and showing a consistent and uncompromising adherence to strong moral and ethical principles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Unit activities are to begin and end in the _____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is to be shown for staff and other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Drugs and/or alcohol can be detected in people's hair and in their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Youth must take these off before entering their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behavior program limits youth's free time and requires certain behavioral goals to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Our job is to provide security &amp; _____ for all detained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 youth booked must be _______ for the purpose of identification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 in all program activities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Youth are ____ for their own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Youth should ask _____ whenever they need to get 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Once you reach 18, you are legally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Youth that do not eat meat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Violation of _______ is when youth violate a condition of the supervision agreeement.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Youth has the choice to agree or _____ on an incident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officer may issue this instead of a booking for any misdemeanor, gross misdemeanor or felony property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Nevada?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outside, watching movies are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Clark County Department of Juvenile _______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do Level 3's and 4's get an extra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youth are detained, they conduct a _____ screening.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should be no _____ found in your rooms.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Youth eat with this spoon and fork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Male &amp; Female youth will be held ______ from one another when placed in holding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Escapes, attempted escapes, escape planning or withholding knowledge of escape plans, escape talk is an automatic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Personal ____ will be released to youth when they are released from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Youth shall be silent and not be ___ while eating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Another one</dc:title>
  <dcterms:created xsi:type="dcterms:W3CDTF">2021-10-11T01:25:18Z</dcterms:created>
  <dcterms:modified xsi:type="dcterms:W3CDTF">2021-10-11T01:25:18Z</dcterms:modified>
</cp:coreProperties>
</file>