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Another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Uranus HAHA    </w:t>
      </w:r>
      <w:r>
        <w:t xml:space="preserve">   Neptune    </w:t>
      </w:r>
      <w:r>
        <w:t xml:space="preserve">   Venus    </w:t>
      </w:r>
      <w:r>
        <w:t xml:space="preserve">   earth    </w:t>
      </w:r>
      <w:r>
        <w:t xml:space="preserve">   sun    </w:t>
      </w:r>
      <w:r>
        <w:t xml:space="preserve">   moon    </w:t>
      </w:r>
      <w:r>
        <w:t xml:space="preserve">   milkyway    </w:t>
      </w:r>
      <w:r>
        <w:t xml:space="preserve">   stars    </w:t>
      </w:r>
      <w:r>
        <w:t xml:space="preserve">   spacestation    </w:t>
      </w:r>
      <w:r>
        <w:t xml:space="preserve">   astronaut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pluto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Another world</dc:title>
  <dcterms:created xsi:type="dcterms:W3CDTF">2021-10-11T01:24:55Z</dcterms:created>
  <dcterms:modified xsi:type="dcterms:W3CDTF">2021-10-11T01:24:55Z</dcterms:modified>
</cp:coreProperties>
</file>