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Anotomic Ref/ Plane/ Directional/ Cavities</w:t>
      </w:r>
    </w:p>
    <w:p>
      <w:pPr>
        <w:pStyle w:val="Questions"/>
      </w:pPr>
      <w:r>
        <w:t xml:space="preserve">1. ODYB LPESNA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TAREENSVRS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LSDTIIGTMAA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NLRFAOT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IRFINEOR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RNACLIA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CDAALU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OPLRAMIX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DALIST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ITOPN FO TANACETTMH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SODALR VYACTI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NVLTREA AYTCVI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HCCAOTIR TCYVAI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AANOMLBDI TIAYVC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PICVLE VIYCTA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AIROTBL IACYVT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SNAAL VTCYAI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RAOL CAVTIY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URQ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QLL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Anotomic Ref/ Plane/ Directional/ Cavities</dc:title>
  <dcterms:created xsi:type="dcterms:W3CDTF">2021-10-11T01:25:05Z</dcterms:created>
  <dcterms:modified xsi:type="dcterms:W3CDTF">2021-10-11T01:25:05Z</dcterms:modified>
</cp:coreProperties>
</file>