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Anouilh's 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vichy    </w:t>
      </w:r>
      <w:r>
        <w:t xml:space="preserve">   politics    </w:t>
      </w:r>
      <w:r>
        <w:t xml:space="preserve">   bordeaux    </w:t>
      </w:r>
      <w:r>
        <w:t xml:space="preserve">   war    </w:t>
      </w:r>
      <w:r>
        <w:t xml:space="preserve">   france    </w:t>
      </w:r>
      <w:r>
        <w:t xml:space="preserve">   puffthedog    </w:t>
      </w:r>
      <w:r>
        <w:t xml:space="preserve">   haemon    </w:t>
      </w:r>
      <w:r>
        <w:t xml:space="preserve">   creon    </w:t>
      </w:r>
      <w:r>
        <w:t xml:space="preserve">   antigone    </w:t>
      </w:r>
      <w:r>
        <w:t xml:space="preserve">   religion    </w:t>
      </w:r>
      <w:r>
        <w:t xml:space="preserve">   tragichero    </w:t>
      </w:r>
      <w:r>
        <w:t xml:space="preserve">   feminism    </w:t>
      </w:r>
      <w:r>
        <w:t xml:space="preserve">   anouilh    </w:t>
      </w:r>
      <w:r>
        <w:t xml:space="preserve">   absurdism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Anouilh's Antigone</dc:title>
  <dcterms:created xsi:type="dcterms:W3CDTF">2021-10-11T01:24:00Z</dcterms:created>
  <dcterms:modified xsi:type="dcterms:W3CDTF">2021-10-11T01:24:00Z</dcterms:modified>
</cp:coreProperties>
</file>