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Anrigony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Lamentation/ grief, sorrow,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Impassive/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Perverse/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Defile/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Transgress/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Auspicious/ promising, successful;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Catastrophe/something bad;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Reverence/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Anarchist/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Sententious/ 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Contempt/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Tragic Hero/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Dramatic Irony/ we know something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Insolence/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Sate/ antonym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Anrigony Crossword</dc:title>
  <dcterms:created xsi:type="dcterms:W3CDTF">2021-10-11T01:24:19Z</dcterms:created>
  <dcterms:modified xsi:type="dcterms:W3CDTF">2021-10-11T01:24:19Z</dcterms:modified>
</cp:coreProperties>
</file>