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Ansoddeiriau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cas    </w:t>
      </w:r>
      <w:r>
        <w:t xml:space="preserve">   doniol    </w:t>
      </w:r>
      <w:r>
        <w:t xml:space="preserve">   wirion    </w:t>
      </w:r>
      <w:r>
        <w:t xml:space="preserve">   talentog    </w:t>
      </w:r>
      <w:r>
        <w:t xml:space="preserve">   enfawr    </w:t>
      </w:r>
      <w:r>
        <w:t xml:space="preserve">   araf    </w:t>
      </w:r>
      <w:r>
        <w:t xml:space="preserve">   cyflym    </w:t>
      </w:r>
      <w:r>
        <w:t xml:space="preserve">   miniog    </w:t>
      </w:r>
      <w:r>
        <w:t xml:space="preserve">   lliwgar    </w:t>
      </w:r>
      <w:r>
        <w:t xml:space="preserve">   swnllyd    </w:t>
      </w:r>
      <w:r>
        <w:t xml:space="preserve">   byr    </w:t>
      </w:r>
      <w:r>
        <w:t xml:space="preserve">   cryf    </w:t>
      </w:r>
      <w:r>
        <w:t xml:space="preserve">   dlws    </w:t>
      </w:r>
      <w:r>
        <w:t xml:space="preserve">   gwan    </w:t>
      </w:r>
      <w:r>
        <w:t xml:space="preserve">   hen    </w:t>
      </w:r>
      <w:r>
        <w:t xml:space="preserve">   hyll    </w:t>
      </w:r>
      <w:r>
        <w:t xml:space="preserve">   ifanc    </w:t>
      </w:r>
      <w:r>
        <w:t xml:space="preserve">   tal    </w:t>
      </w:r>
      <w:r>
        <w:t xml:space="preserve">   tennau    </w:t>
      </w:r>
      <w:r>
        <w:t xml:space="preserve">   tew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Ansoddeiriau</dc:title>
  <dcterms:created xsi:type="dcterms:W3CDTF">2021-10-11T01:25:24Z</dcterms:created>
  <dcterms:modified xsi:type="dcterms:W3CDTF">2021-10-11T01:25:24Z</dcterms:modified>
</cp:coreProperties>
</file>