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Answer Cancer - Screening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AnswerCancer    </w:t>
      </w:r>
      <w:r>
        <w:t xml:space="preserve">   Appointment    </w:t>
      </w:r>
      <w:r>
        <w:t xml:space="preserve">   Bowel    </w:t>
      </w:r>
      <w:r>
        <w:t xml:space="preserve">   Breast    </w:t>
      </w:r>
      <w:r>
        <w:t xml:space="preserve">   Cancer    </w:t>
      </w:r>
      <w:r>
        <w:t xml:space="preserve">   Cervical    </w:t>
      </w:r>
      <w:r>
        <w:t xml:space="preserve">   Cervix    </w:t>
      </w:r>
      <w:r>
        <w:t xml:space="preserve">   Champions    </w:t>
      </w:r>
      <w:r>
        <w:t xml:space="preserve">   Communities    </w:t>
      </w:r>
      <w:r>
        <w:t xml:space="preserve">   Detection    </w:t>
      </w:r>
      <w:r>
        <w:t xml:space="preserve">   Doctor    </w:t>
      </w:r>
      <w:r>
        <w:t xml:space="preserve">   Ebulletin    </w:t>
      </w:r>
      <w:r>
        <w:t xml:space="preserve">   Events    </w:t>
      </w:r>
      <w:r>
        <w:t xml:space="preserve">   FITKIT    </w:t>
      </w:r>
      <w:r>
        <w:t xml:space="preserve">   Health    </w:t>
      </w:r>
      <w:r>
        <w:t xml:space="preserve">   HPV    </w:t>
      </w:r>
      <w:r>
        <w:t xml:space="preserve">   Mammogram    </w:t>
      </w:r>
      <w:r>
        <w:t xml:space="preserve">   Men    </w:t>
      </w:r>
      <w:r>
        <w:t xml:space="preserve">   Newsletter    </w:t>
      </w:r>
      <w:r>
        <w:t xml:space="preserve">   Polyps    </w:t>
      </w:r>
      <w:r>
        <w:t xml:space="preserve">   SavesLives    </w:t>
      </w:r>
      <w:r>
        <w:t xml:space="preserve">   Screening    </w:t>
      </w:r>
      <w:r>
        <w:t xml:space="preserve">   SignUp    </w:t>
      </w:r>
      <w:r>
        <w:t xml:space="preserve">   SmearTest    </w:t>
      </w:r>
      <w:r>
        <w:t xml:space="preserve">   Symptoms    </w:t>
      </w:r>
      <w:r>
        <w:t xml:space="preserve">   Transgender    </w:t>
      </w:r>
      <w:r>
        <w:t xml:space="preserve">   Treatment    </w:t>
      </w:r>
      <w:r>
        <w:t xml:space="preserve">   Unusual    </w:t>
      </w:r>
      <w:r>
        <w:t xml:space="preserve">   Website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Cancer - Screening Wordsearch</dc:title>
  <dcterms:created xsi:type="dcterms:W3CDTF">2021-10-11T01:25:47Z</dcterms:created>
  <dcterms:modified xsi:type="dcterms:W3CDTF">2021-10-11T01:25:47Z</dcterms:modified>
</cp:coreProperties>
</file>