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in Aramaic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feast of Jesus' being taken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serve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Jesus' 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writers of the Gospel ( someone who spreads the good news)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elevating a person to the status of a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Monetary gift given to the poor for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die for what they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live our Christian lives as noted by Jesus in the Sermon on the 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terms:created xsi:type="dcterms:W3CDTF">2021-10-11T01:24:16Z</dcterms:created>
  <dcterms:modified xsi:type="dcterms:W3CDTF">2021-10-11T01:24:16Z</dcterms:modified>
</cp:coreProperties>
</file>