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significant changes in appearance and body structure in an organism's life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particular species in a defined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decomposition of rocks caused by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breaks down or decomposes materials into simpler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wearing away of earth or rock by various agents or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in earth's crust where one side moves against the other, resulting in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Tribe of Indians who roamed from coast to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Natural resources that do not replenish themselves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organism's place or role on its natural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arrangement of food, water, shelter, and space suitable to an organism's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Most active during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consumer which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Everything that surrounds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resource that can be replaced in a relatively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animals that feeds on dead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system of interconnected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process by which green plants utilize sunlight to make food from carbon dioxide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feeds on living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with backbones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continuous change which return to a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Readily decomposing by natural biological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found in nature that are used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and animals that are in danger of becoming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specific arrangement of color in an organism which increases its surviving chances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Referring to the forces within the earth that case the movement of the crust resulting in earthquakes, volcanoes, faulting, and other geologic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 that uses the sun's energy to produce food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Animals that are killed and eaten by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characteristic that improves an organism's chance to survive in a particular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passage of chemical energy from producers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total number of animals a given area is able 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personal or social moral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imitation of one organism of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Animals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of living things which are generally found together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ability to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terms:created xsi:type="dcterms:W3CDTF">2021-10-11T01:25:04Z</dcterms:created>
  <dcterms:modified xsi:type="dcterms:W3CDTF">2021-10-11T01:25:04Z</dcterms:modified>
</cp:coreProperties>
</file>