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Answer 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Meursault swims and sleeps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Questions Meusrault several times after the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went up to Meursault in Jail and promoted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Joked together with Maman that they were Fiancés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Cafe where Meursault usually eats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Manager of the residents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(like Meursault) who advocates the philosophical theory of existentialism.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Knocks at Raymonds door while beating his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Dies in the beginning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 at the residents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Lawyer who argues against Meursault at the trail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shot 5 times, 4 being after a headshot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Owns a dog and loses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is the only one "above" Meursault's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Drank Coffee with Milk at the Funeral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 </dc:title>
  <dcterms:created xsi:type="dcterms:W3CDTF">2021-10-11T01:25:13Z</dcterms:created>
  <dcterms:modified xsi:type="dcterms:W3CDTF">2021-10-11T01:25:13Z</dcterms:modified>
</cp:coreProperties>
</file>