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Answer the crossword and figure out the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2004 Gerard Butler played which disfigured musical genius?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cowardly lions costume was made of real lion skin in which 1939 film?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Villian played by Johnny Depp in 2007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2019 remake directed by Jon Favreau (3)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1986 classic starring Rick Moranis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never use water to put out what kind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Novel by Victor Hugo first published 1862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for evil or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spray was developed in Europe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of millenials face having to pay what for their entire lives?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the crossword and figure out the theme</dc:title>
  <dcterms:created xsi:type="dcterms:W3CDTF">2021-10-11T01:25:20Z</dcterms:created>
  <dcterms:modified xsi:type="dcterms:W3CDTF">2021-10-11T01:25:20Z</dcterms:modified>
</cp:coreProperties>
</file>