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 the english clues with a french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you cry when cutting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 colour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ingredient of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be this to be a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once was an ..... duckling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spy with my little.....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spread used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 food..boiled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spinkled on 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shaved or put in a ponytail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grown on your chin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the english clues with a french answer</dc:title>
  <dcterms:created xsi:type="dcterms:W3CDTF">2021-10-11T01:24:25Z</dcterms:created>
  <dcterms:modified xsi:type="dcterms:W3CDTF">2021-10-11T01:24:25Z</dcterms:modified>
</cp:coreProperties>
</file>