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Answer the scrambled words!            SCIENCE!!</w:t>
      </w:r>
    </w:p>
    <w:p>
      <w:pPr>
        <w:pStyle w:val="Questions"/>
      </w:pPr>
      <w:r>
        <w:t xml:space="preserve">1. SNIIBDAO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IUPCEM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CMYURRE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OINR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METLA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IRVESL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ODGL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AIRUNMU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DEGOE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EOANDTSNS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ELNEOISTM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TGPHAEIR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MNLUAMIU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TZUARQ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LETAS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LHSAE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OFLSSIS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LOMSD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IPETDEIFR LOSSISF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RITNP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PMAHTERICMO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IARDENMYSTE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GOUENSI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obsidian    </w:t>
      </w:r>
      <w:r>
        <w:t xml:space="preserve">   pumice    </w:t>
      </w:r>
      <w:r>
        <w:t xml:space="preserve">   mercury    </w:t>
      </w:r>
      <w:r>
        <w:t xml:space="preserve">   iron    </w:t>
      </w:r>
      <w:r>
        <w:t xml:space="preserve">   metal    </w:t>
      </w:r>
      <w:r>
        <w:t xml:space="preserve">   silver    </w:t>
      </w:r>
      <w:r>
        <w:t xml:space="preserve">   gold    </w:t>
      </w:r>
      <w:r>
        <w:t xml:space="preserve">   uranium    </w:t>
      </w:r>
      <w:r>
        <w:t xml:space="preserve">   geode     </w:t>
      </w:r>
      <w:r>
        <w:t xml:space="preserve">   sandstone    </w:t>
      </w:r>
      <w:r>
        <w:t xml:space="preserve">   limestone    </w:t>
      </w:r>
      <w:r>
        <w:t xml:space="preserve">   graphite    </w:t>
      </w:r>
      <w:r>
        <w:t xml:space="preserve">   aluminum    </w:t>
      </w:r>
      <w:r>
        <w:t xml:space="preserve">   quartz    </w:t>
      </w:r>
      <w:r>
        <w:t xml:space="preserve">   slate    </w:t>
      </w:r>
      <w:r>
        <w:t xml:space="preserve">   shale    </w:t>
      </w:r>
      <w:r>
        <w:t xml:space="preserve">   fossils    </w:t>
      </w:r>
      <w:r>
        <w:t xml:space="preserve">   molds    </w:t>
      </w:r>
      <w:r>
        <w:t xml:space="preserve">   petrified fossils    </w:t>
      </w:r>
      <w:r>
        <w:t xml:space="preserve">   print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the scrambled words!            SCIENCE!!</dc:title>
  <dcterms:created xsi:type="dcterms:W3CDTF">2021-10-11T01:25:09Z</dcterms:created>
  <dcterms:modified xsi:type="dcterms:W3CDTF">2021-10-11T01:25:09Z</dcterms:modified>
</cp:coreProperties>
</file>