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Answers: One-word UK Hits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first name of the (Liverpool) striker Torres? Like another answer before, a well-known ABBA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real surname of the action actor Vin Diesel? // The first name of a famous artist whom cut his own ear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Bonjour // A popular way of greeting someone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"A" in A-bomb // (UK Girl Group) __________ Kitten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nickname of trumpeter John Birks Gillespie? // Feeling light-headed or faint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series of thoughts, images and sensations occurring in a person's mind during sleep // A cherished aspiration, ambition, or ideal.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first name of the wife of US President Barack Obama? // A similar female version of the name "Michael"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Creating a make-believe scenario in one's mind // Thinking about possibilities...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wanting to leave // Remain in the same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power or right to act, speak, or think as one wants // To not be imprisoned or restricted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battle was fought in present-day Belgium on 18 June 1815? // A place inside Liverpool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Jackson is the capital of which US state?// s - 4 // i - 4 // p - 2 // m - 1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Gemstones take their name from the Ancient Greek for "Unbreakable"?//A lady's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Greek Titan Prometheus stole what from the Greek Gods and gave it to mortals? // There's no smoke, without...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relation was Psychoanalyst Sigmund Freud to artist Lucien Freud? // What relation is Peter Ball to Jade Nesta?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useful when you're in trouble? // S.O.S.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runs down your face once you've peeled an onion? // A sign someone is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of being known by many people // A well-known TV series, film and musical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a famous film about a pig // A commonly used nickname for in-loves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Opposite to a man // Female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chill out / be peaceful // To 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Answers: One-word UK Hits</dc:title>
  <dcterms:created xsi:type="dcterms:W3CDTF">2021-10-11T01:24:39Z</dcterms:created>
  <dcterms:modified xsi:type="dcterms:W3CDTF">2021-10-11T01:24:39Z</dcterms:modified>
</cp:coreProperties>
</file>