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Answers containing 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fancy word for working hard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have to do this to cook potatoes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pick what you want you make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robot is a type of this.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use your finger to do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find worms in this in your garden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forget to wash your hands after being 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connectives to _________ a sentence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5p 10p 2p and 50p are all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noise a pig makes.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 containing oi</dc:title>
  <dcterms:created xsi:type="dcterms:W3CDTF">2021-10-11T01:25:16Z</dcterms:created>
  <dcterms:modified xsi:type="dcterms:W3CDTF">2021-10-11T01:25:16Z</dcterms:modified>
</cp:coreProperties>
</file>