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Answers  from both lists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person noted for courageous acts or nobility of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antonym for smooth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a skeleton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explosive device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frozen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drink made from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short, thick, inner digit of the human hand, next to the forefinger.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vegetable ued to make chips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 heard again near its source after being reflected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wild Australian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gentle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implement used to remove knots from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diagram using lies or points to record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gather a group of things toether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up or ascend, especially by using the hands and feet or feet only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  from both lists</dc:title>
  <dcterms:created xsi:type="dcterms:W3CDTF">2021-10-11T01:25:45Z</dcterms:created>
  <dcterms:modified xsi:type="dcterms:W3CDTF">2021-10-11T01:25:45Z</dcterms:modified>
</cp:coreProperties>
</file>