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Answers in this puzzle will help with your quest.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Guards the labyrinth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labors of _______________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for Hades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 and beauty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travel and messengers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Persephone explains the ______________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symbol for Hera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for Apollo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in this puzzle will help with your quest.</dc:title>
  <dcterms:created xsi:type="dcterms:W3CDTF">2021-10-11T01:24:11Z</dcterms:created>
  <dcterms:modified xsi:type="dcterms:W3CDTF">2021-10-11T01:24:11Z</dcterms:modified>
</cp:coreProperties>
</file>