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Answers the following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dog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currency used in Greece during several  periods in its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name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abducted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of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greatest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poetic composition usually centered upon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greatest warrior of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celebrated during mid-June until late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great Greek historian and a great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Queen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celebration to honor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Former temple on the Athenian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Showcases passion and cruelty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Greek fast food consisting of small pieces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victory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 nymph living with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Greeks believed Greece is the four______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defines wisdom as "recta ratio agibilium"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Goddess of strife and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Goddes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beautiful woman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 us to overcome our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God of sky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this day the men and vegetables stay at homes and do housework and the women spend the day drinking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blind poet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speaks of great adventure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the following questions</dc:title>
  <dcterms:created xsi:type="dcterms:W3CDTF">2021-10-11T01:25:18Z</dcterms:created>
  <dcterms:modified xsi:type="dcterms:W3CDTF">2021-10-11T01:25:18Z</dcterms:modified>
</cp:coreProperties>
</file>