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Answers to Yesterday's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Tom Robinson is on trial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on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Plaintiff in Tom Robinson's trial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Robinson's lawyer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in Maycomb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house burnt down a couple days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a sin to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of the pagaent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County in Alabama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newspaper editor in Maycomb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Yesterday's Crossword Puzzle</dc:title>
  <dcterms:created xsi:type="dcterms:W3CDTF">2021-10-11T01:24:48Z</dcterms:created>
  <dcterms:modified xsi:type="dcterms:W3CDTF">2021-10-11T01:24:48Z</dcterms:modified>
</cp:coreProperties>
</file>