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(Answers will be found in next issue)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new "lie detector"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person who was pro-evolution, and was a part of the recent "monkey"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act of outlawing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"Creator"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for people to go when they want a drink or listen to jazz when it is outlawed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New Amendment was just recently passed, allowing women to vote? (Number)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important stock brokers on Wall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women who dance, and rebel the norm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in women's sufferage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Yankees and leader in homeruns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president died from a stroke from exhaustion?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(Answers will be found in next issue)</dc:title>
  <dcterms:created xsi:type="dcterms:W3CDTF">2021-10-10T23:53:04Z</dcterms:created>
  <dcterms:modified xsi:type="dcterms:W3CDTF">2021-10-10T23:53:04Z</dcterms:modified>
</cp:coreProperties>
</file>