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a common time prescribed to take an antacid?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Antacids are only used for _____________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any liquid antacid before 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Patients with what conditions or diseases should avoid antacids high in sodium?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Tums or Rolaids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Antacids _____________ hydrochloric acid and increase gastric PH to reduce GI irritation.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of Magnesia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Aluminum-containing antacids cause what adverse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Antacids are usually available as ____________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Brands with magnesium usually cause what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what lining causes the gastric distress?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Category of drugs used to help neutralize gastric acid and reduce symptoms of indigestion and heartburn.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use of antacids?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Antacids</dc:title>
  <dcterms:created xsi:type="dcterms:W3CDTF">2021-10-11T01:25:09Z</dcterms:created>
  <dcterms:modified xsi:type="dcterms:W3CDTF">2021-10-11T01:25:09Z</dcterms:modified>
</cp:coreProperties>
</file>