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Antaeus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Shrewd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Specialized, beyond most people’s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Wall or railing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Firm and purposeful, determined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Inactive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Consider, think about carefully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Showed disrespect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Barren, lacking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Becoming wider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Antaeus Crossword Puzzle</dc:title>
  <dcterms:created xsi:type="dcterms:W3CDTF">2021-10-11T01:24:55Z</dcterms:created>
  <dcterms:modified xsi:type="dcterms:W3CDTF">2021-10-11T01:24:55Z</dcterms:modified>
</cp:coreProperties>
</file>