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albatross    </w:t>
      </w:r>
      <w:r>
        <w:t xml:space="preserve">   killer whale    </w:t>
      </w:r>
      <w:r>
        <w:t xml:space="preserve">   penguin    </w:t>
      </w:r>
      <w:r>
        <w:t xml:space="preserve">   seal    </w:t>
      </w:r>
      <w:r>
        <w:t xml:space="preserve">   colossal squid    </w:t>
      </w:r>
      <w:r>
        <w:t xml:space="preserve">   octopus    </w:t>
      </w:r>
      <w:r>
        <w:t xml:space="preserve">   polar    </w:t>
      </w:r>
      <w:r>
        <w:t xml:space="preserve">   cold    </w:t>
      </w:r>
      <w:r>
        <w:t xml:space="preserve">   snow    </w:t>
      </w:r>
      <w:r>
        <w:t xml:space="preserve">   ice    </w:t>
      </w:r>
      <w:r>
        <w:t xml:space="preserve">   sea    </w:t>
      </w:r>
      <w:r>
        <w:t xml:space="preserve">   snowy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</dc:title>
  <dcterms:created xsi:type="dcterms:W3CDTF">2021-10-11T01:25:40Z</dcterms:created>
  <dcterms:modified xsi:type="dcterms:W3CDTF">2021-10-11T01:25:40Z</dcterms:modified>
</cp:coreProperties>
</file>