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"Antarctic Journal"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delicate: glass::___________ ballerina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 of measuring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alarm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antonym for energetic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come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 into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mental image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"Antarctic Journal" </dc:title>
  <dcterms:created xsi:type="dcterms:W3CDTF">2021-10-10T23:51:33Z</dcterms:created>
  <dcterms:modified xsi:type="dcterms:W3CDTF">2021-10-10T23:51:33Z</dcterms:modified>
</cp:coreProperties>
</file>