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Antarctic Journal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crowd together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mental image of what something could look like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elegant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left helpless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broken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tiredness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levels bed to compare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formed an opinion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aware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Antarctic Journal</dc:title>
  <dcterms:created xsi:type="dcterms:W3CDTF">2021-10-11T01:24:28Z</dcterms:created>
  <dcterms:modified xsi:type="dcterms:W3CDTF">2021-10-11T01:24:28Z</dcterms:modified>
</cp:coreProperties>
</file>