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 and Artic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Alabatross    </w:t>
      </w:r>
      <w:r>
        <w:t xml:space="preserve">   Hourglass dolphin    </w:t>
      </w:r>
      <w:r>
        <w:t xml:space="preserve">   Minke whale    </w:t>
      </w:r>
      <w:r>
        <w:t xml:space="preserve">   Snow patrel    </w:t>
      </w:r>
      <w:r>
        <w:t xml:space="preserve">   Arctic wolf    </w:t>
      </w:r>
      <w:r>
        <w:t xml:space="preserve">   Polar bear    </w:t>
      </w:r>
      <w:r>
        <w:t xml:space="preserve">   Reindeer    </w:t>
      </w:r>
      <w:r>
        <w:t xml:space="preserve">   Narwhal    </w:t>
      </w:r>
      <w:r>
        <w:t xml:space="preserve">   Adélie penguin    </w:t>
      </w:r>
      <w:r>
        <w:t xml:space="preserve">   Krill    </w:t>
      </w:r>
      <w:r>
        <w:t xml:space="preserve">   Blue whale    </w:t>
      </w:r>
      <w:r>
        <w:t xml:space="preserve">   Orca    </w:t>
      </w:r>
      <w:r>
        <w:t xml:space="preserve">   Arctic fox    </w:t>
      </w:r>
      <w:r>
        <w:t xml:space="preserve">   Emperor penguin    </w:t>
      </w:r>
      <w:r>
        <w:t xml:space="preserve">   Leopard seal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 and Artic Wildlife</dc:title>
  <dcterms:created xsi:type="dcterms:W3CDTF">2021-10-11T01:25:26Z</dcterms:created>
  <dcterms:modified xsi:type="dcterms:W3CDTF">2021-10-11T01:25:26Z</dcterms:modified>
</cp:coreProperties>
</file>