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in your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Pleasing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without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Shown to the public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 circle</dc:title>
  <dcterms:created xsi:type="dcterms:W3CDTF">2021-10-11T01:25:54Z</dcterms:created>
  <dcterms:modified xsi:type="dcterms:W3CDTF">2021-10-11T01:25:54Z</dcterms:modified>
</cp:coreProperties>
</file>