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Wind    </w:t>
      </w:r>
      <w:r>
        <w:t xml:space="preserve">   Krill    </w:t>
      </w:r>
      <w:r>
        <w:t xml:space="preserve">   Tourists    </w:t>
      </w:r>
      <w:r>
        <w:t xml:space="preserve">   Research Station    </w:t>
      </w:r>
      <w:r>
        <w:t xml:space="preserve">   Snow    </w:t>
      </w:r>
      <w:r>
        <w:t xml:space="preserve">   Southern Ocean    </w:t>
      </w:r>
      <w:r>
        <w:t xml:space="preserve">   Desert    </w:t>
      </w:r>
      <w:r>
        <w:t xml:space="preserve">   Cold    </w:t>
      </w:r>
      <w:r>
        <w:t xml:space="preserve">   Ice    </w:t>
      </w:r>
      <w:r>
        <w:t xml:space="preserve">   Wandering Albatross    </w:t>
      </w:r>
      <w:r>
        <w:t xml:space="preserve">   Blue Whale    </w:t>
      </w:r>
      <w:r>
        <w:t xml:space="preserve">   South Pole    </w:t>
      </w:r>
      <w:r>
        <w:t xml:space="preserve">   Continent    </w:t>
      </w:r>
      <w:r>
        <w:t xml:space="preserve">   Emperor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2021-10-11T01:25:35Z</dcterms:created>
  <dcterms:modified xsi:type="dcterms:W3CDTF">2021-10-11T01:25:35Z</dcterms:modified>
</cp:coreProperties>
</file>