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Antarctica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victorialand    </w:t>
      </w:r>
      <w:r>
        <w:t xml:space="preserve">   rosssea    </w:t>
      </w:r>
      <w:r>
        <w:t xml:space="preserve">   northpole    </w:t>
      </w:r>
      <w:r>
        <w:t xml:space="preserve">   southpole    </w:t>
      </w:r>
      <w:r>
        <w:t xml:space="preserve">   iceberg    </w:t>
      </w:r>
      <w:r>
        <w:t xml:space="preserve">   frazilice    </w:t>
      </w:r>
      <w:r>
        <w:t xml:space="preserve">   snow    </w:t>
      </w:r>
      <w:r>
        <w:t xml:space="preserve">   icesheet    </w:t>
      </w:r>
      <w:r>
        <w:t xml:space="preserve">   rockhopper    </w:t>
      </w:r>
      <w:r>
        <w:t xml:space="preserve">   macaroni    </w:t>
      </w:r>
      <w:r>
        <w:t xml:space="preserve">   gentoo    </w:t>
      </w:r>
      <w:r>
        <w:t xml:space="preserve">   antarctica    </w:t>
      </w:r>
      <w:r>
        <w:t xml:space="preserve">   krill    </w:t>
      </w:r>
      <w:r>
        <w:t xml:space="preserve">   icedessert    </w:t>
      </w:r>
      <w:r>
        <w:t xml:space="preserve">   icefish    </w:t>
      </w:r>
      <w:r>
        <w:t xml:space="preserve">   midge    </w:t>
      </w:r>
      <w:r>
        <w:t xml:space="preserve">   penguin    </w:t>
      </w:r>
      <w:r>
        <w:t xml:space="preserve">   seal    </w:t>
      </w:r>
      <w:r>
        <w:t xml:space="preserve">   starfish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</dc:title>
  <dcterms:created xsi:type="dcterms:W3CDTF">2021-10-11T01:25:45Z</dcterms:created>
  <dcterms:modified xsi:type="dcterms:W3CDTF">2021-10-11T01:25:45Z</dcterms:modified>
</cp:coreProperties>
</file>